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laisser tomber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 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deux fois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per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chanteur/ une chanteuse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 mois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oublier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une piece de theatre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actor/actress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 jouer/une joueuse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film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 equipe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une comedie musicale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laisser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 semaine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 match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let/ to leave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 acteur/ une actrice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drop (something)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chercher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for/ to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une chansen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 orchestra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une fois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morpion</dc:title>
  <dcterms:created xsi:type="dcterms:W3CDTF">2021-10-11T12:36:34Z</dcterms:created>
  <dcterms:modified xsi:type="dcterms:W3CDTF">2021-10-11T12:36:34Z</dcterms:modified>
</cp:coreProperties>
</file>