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commencer    </w:t>
      </w:r>
      <w:r>
        <w:t xml:space="preserve">   une sorte    </w:t>
      </w:r>
      <w:r>
        <w:t xml:space="preserve">   oublier    </w:t>
      </w:r>
      <w:r>
        <w:t xml:space="preserve">   garder    </w:t>
      </w:r>
      <w:r>
        <w:t xml:space="preserve">   trouver    </w:t>
      </w:r>
      <w:r>
        <w:t xml:space="preserve">   chercher    </w:t>
      </w:r>
      <w:r>
        <w:t xml:space="preserve">   laisser tomber    </w:t>
      </w:r>
      <w:r>
        <w:t xml:space="preserve">   laisser    </w:t>
      </w:r>
      <w:r>
        <w:t xml:space="preserve">   un jouer    </w:t>
      </w:r>
      <w:r>
        <w:t xml:space="preserve">   un match    </w:t>
      </w:r>
      <w:r>
        <w:t xml:space="preserve">   une chansen    </w:t>
      </w:r>
      <w:r>
        <w:t xml:space="preserve">   une chanteuse    </w:t>
      </w:r>
      <w:r>
        <w:t xml:space="preserve">   un chanteur    </w:t>
      </w:r>
      <w:r>
        <w:t xml:space="preserve">   par mois    </w:t>
      </w:r>
      <w:r>
        <w:t xml:space="preserve">   deux fois    </w:t>
      </w:r>
      <w:r>
        <w:t xml:space="preserve">   une fois    </w:t>
      </w:r>
      <w:r>
        <w:t xml:space="preserve">   libre    </w:t>
      </w:r>
      <w:r>
        <w:t xml:space="preserve">   une comedie musicale    </w:t>
      </w:r>
      <w:r>
        <w:t xml:space="preserve">   un dessin anime    </w:t>
      </w:r>
      <w:r>
        <w:t xml:space="preserve">   un film d'horreur    </w:t>
      </w:r>
      <w:r>
        <w:t xml:space="preserve">   un film de science-fiction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morpion</dc:title>
  <dcterms:created xsi:type="dcterms:W3CDTF">2021-10-11T12:36:36Z</dcterms:created>
  <dcterms:modified xsi:type="dcterms:W3CDTF">2021-10-11T12:36:36Z</dcterms:modified>
</cp:coreProperties>
</file>