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morsbags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ecology    </w:t>
      </w:r>
      <w:r>
        <w:t xml:space="preserve">   jellyfish    </w:t>
      </w:r>
      <w:r>
        <w:t xml:space="preserve">   wildlife    </w:t>
      </w:r>
      <w:r>
        <w:t xml:space="preserve">   marine    </w:t>
      </w:r>
      <w:r>
        <w:t xml:space="preserve">   sustainability    </w:t>
      </w:r>
      <w:r>
        <w:t xml:space="preserve">   sociableguerillabagging    </w:t>
      </w:r>
      <w:r>
        <w:t xml:space="preserve">   passitforward    </w:t>
      </w:r>
      <w:r>
        <w:t xml:space="preserve">   pollution    </w:t>
      </w:r>
      <w:r>
        <w:t xml:space="preserve">   free    </w:t>
      </w:r>
      <w:r>
        <w:t xml:space="preserve">   microplastics    </w:t>
      </w:r>
      <w:r>
        <w:t xml:space="preserve">   turtles    </w:t>
      </w:r>
      <w:r>
        <w:t xml:space="preserve">   whales    </w:t>
      </w:r>
      <w:r>
        <w:t xml:space="preserve">   environment    </w:t>
      </w:r>
      <w:r>
        <w:t xml:space="preserve">   oceans    </w:t>
      </w:r>
      <w:r>
        <w:t xml:space="preserve">   waste    </w:t>
      </w:r>
      <w:r>
        <w:t xml:space="preserve">   textiles    </w:t>
      </w:r>
      <w:r>
        <w:t xml:space="preserve">   greatpacificgarbagepatch    </w:t>
      </w:r>
      <w:r>
        <w:t xml:space="preserve">   rethink    </w:t>
      </w:r>
      <w:r>
        <w:t xml:space="preserve">   repair    </w:t>
      </w:r>
      <w:r>
        <w:t xml:space="preserve">   refuse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morsbags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morsbags</dc:title>
  <dcterms:created xsi:type="dcterms:W3CDTF">2021-10-11T12:36:39Z</dcterms:created>
  <dcterms:modified xsi:type="dcterms:W3CDTF">2021-10-11T12:36:39Z</dcterms:modified>
</cp:coreProperties>
</file>