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moses2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israel    </w:t>
      </w:r>
      <w:r>
        <w:t xml:space="preserve">   sister    </w:t>
      </w:r>
      <w:r>
        <w:t xml:space="preserve">   princess    </w:t>
      </w:r>
      <w:r>
        <w:t xml:space="preserve">   moses    </w:t>
      </w:r>
      <w:r>
        <w:t xml:space="preserve">   mother    </w:t>
      </w:r>
      <w:r>
        <w:t xml:space="preserve">   basket    </w:t>
      </w:r>
      <w:r>
        <w:t xml:space="preserve">   egypt    </w:t>
      </w:r>
      <w:r>
        <w:t xml:space="preserve">   aaron    </w:t>
      </w:r>
      <w:r>
        <w:t xml:space="preserve">   baby    </w:t>
      </w:r>
      <w:r>
        <w:t xml:space="preserve">   miriam    </w:t>
      </w:r>
      <w:r>
        <w:t xml:space="preserve">   river    </w:t>
      </w:r>
      <w:r>
        <w:t xml:space="preserve">   reeds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moses2</dc:title>
  <dcterms:created xsi:type="dcterms:W3CDTF">2021-10-11T12:36:29Z</dcterms:created>
  <dcterms:modified xsi:type="dcterms:W3CDTF">2021-10-11T12:36:29Z</dcterms:modified>
</cp:coreProperties>
</file>