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OWNED A COLORFUL COAT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NAME OF JACOB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GOD'S PROMISE TO ABRAHAM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ISRAELITES LEAVING EGYPT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NUMBER OF PLAGUES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PERSON HELD IN CAPTIVITY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GOD PARTED THE WATERS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WIFE OF MOSES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RULER OF EGYPT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LED HIS PEOPLE OF OF EGYPT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GOD SPOKE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JOHN 3:16</w:t>
            </w:r>
          </w:p>
        </w:tc>
      </w:tr>
    </w:tbl>
    <w:p>
      <w:pPr>
        <w:pStyle w:val="WordBankMedium"/>
      </w:pPr>
      <w:r>
        <w:t xml:space="preserve">   BURNINGBUSH    </w:t>
      </w:r>
      <w:r>
        <w:t xml:space="preserve">   MOSES    </w:t>
      </w:r>
      <w:r>
        <w:t xml:space="preserve">   GOD SO LOVED    </w:t>
      </w:r>
      <w:r>
        <w:t xml:space="preserve">   JOSEPH    </w:t>
      </w:r>
      <w:r>
        <w:t xml:space="preserve">   TEN    </w:t>
      </w:r>
      <w:r>
        <w:t xml:space="preserve">   PHARAOH    </w:t>
      </w:r>
      <w:r>
        <w:t xml:space="preserve">   ISRAEL    </w:t>
      </w:r>
      <w:r>
        <w:t xml:space="preserve">   EXODUS    </w:t>
      </w:r>
      <w:r>
        <w:t xml:space="preserve">   COVENANT    </w:t>
      </w:r>
      <w:r>
        <w:t xml:space="preserve">   ZIPPORAH    </w:t>
      </w:r>
      <w:r>
        <w:t xml:space="preserve">   REDSEA    </w:t>
      </w:r>
      <w:r>
        <w:t xml:space="preserve">   SLAVE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moses</dc:title>
  <dcterms:created xsi:type="dcterms:W3CDTF">2021-10-11T12:37:08Z</dcterms:created>
  <dcterms:modified xsi:type="dcterms:W3CDTF">2021-10-11T12:37:08Z</dcterms:modified>
</cp:coreProperties>
</file>