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aaron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longest river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mirical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to moses when he was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found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a divine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the story set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Did moses leave because he was going to die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whats a covenant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floted down the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found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Miriam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character starting with an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16.	what was the thing starting with an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pharaoh promised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Moses found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character starting with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main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egyption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basket covered with     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</dc:title>
  <dcterms:created xsi:type="dcterms:W3CDTF">2021-10-11T12:36:20Z</dcterms:created>
  <dcterms:modified xsi:type="dcterms:W3CDTF">2021-10-11T12:36:20Z</dcterms:modified>
</cp:coreProperties>
</file>