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PROMISE    </w:t>
      </w:r>
      <w:r>
        <w:t xml:space="preserve">   CANAAN    </w:t>
      </w:r>
      <w:r>
        <w:t xml:space="preserve">   JEHOVAH    </w:t>
      </w:r>
      <w:r>
        <w:t xml:space="preserve">   BRICK    </w:t>
      </w:r>
      <w:r>
        <w:t xml:space="preserve">   LEVITE    </w:t>
      </w:r>
      <w:r>
        <w:t xml:space="preserve">   BROTHER    </w:t>
      </w:r>
      <w:r>
        <w:t xml:space="preserve">   LEPROUS    </w:t>
      </w:r>
      <w:r>
        <w:t xml:space="preserve">   HEBREWS    </w:t>
      </w:r>
      <w:r>
        <w:t xml:space="preserve">   BLOOD    </w:t>
      </w:r>
      <w:r>
        <w:t xml:space="preserve">   SERPENT    </w:t>
      </w:r>
      <w:r>
        <w:t xml:space="preserve">   EGYPT    </w:t>
      </w:r>
      <w:r>
        <w:t xml:space="preserve">   PHARAOH    </w:t>
      </w:r>
      <w:r>
        <w:t xml:space="preserve">   AARON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2021-10-11T12:36:57Z</dcterms:created>
  <dcterms:modified xsi:type="dcterms:W3CDTF">2021-10-11T12:36:57Z</dcterms:modified>
</cp:coreProperties>
</file>