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mosque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prayer    </w:t>
      </w:r>
      <w:r>
        <w:t xml:space="preserve">   prostrate    </w:t>
      </w:r>
      <w:r>
        <w:t xml:space="preserve">   muslim    </w:t>
      </w:r>
      <w:r>
        <w:t xml:space="preserve">   islam    </w:t>
      </w:r>
      <w:r>
        <w:t xml:space="preserve">   makkah    </w:t>
      </w:r>
      <w:r>
        <w:t xml:space="preserve">   mihrab    </w:t>
      </w:r>
      <w:r>
        <w:t xml:space="preserve">   mimbar    </w:t>
      </w:r>
      <w:r>
        <w:t xml:space="preserve">   arabic    </w:t>
      </w:r>
      <w:r>
        <w:t xml:space="preserve">   quran    </w:t>
      </w:r>
      <w:r>
        <w:t xml:space="preserve">   kaaba    </w:t>
      </w:r>
      <w:r>
        <w:t xml:space="preserve">   imam    </w:t>
      </w:r>
      <w:r>
        <w:t xml:space="preserve">   wudu    </w:t>
      </w:r>
      <w:r>
        <w:t xml:space="preserve">   hijab    </w:t>
      </w:r>
      <w:r>
        <w:t xml:space="preserve">   minaret    </w:t>
      </w:r>
      <w:r>
        <w:t xml:space="preserve">   mosque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mosque</dc:title>
  <dcterms:created xsi:type="dcterms:W3CDTF">2021-10-11T12:38:00Z</dcterms:created>
  <dcterms:modified xsi:type="dcterms:W3CDTF">2021-10-11T12:38:00Z</dcterms:modified>
</cp:coreProperties>
</file>