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mosquitoes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tumblers    </w:t>
      </w:r>
      <w:r>
        <w:t xml:space="preserve">   pupae    </w:t>
      </w:r>
      <w:r>
        <w:t xml:space="preserve">   wigglers    </w:t>
      </w:r>
      <w:r>
        <w:t xml:space="preserve">   larvae    </w:t>
      </w:r>
      <w:r>
        <w:t xml:space="preserve">   puddles    </w:t>
      </w:r>
      <w:r>
        <w:t xml:space="preserve">   disease    </w:t>
      </w:r>
      <w:r>
        <w:t xml:space="preserve">   swat    </w:t>
      </w:r>
      <w:r>
        <w:t xml:space="preserve">   blood    </w:t>
      </w:r>
      <w:r>
        <w:t xml:space="preserve">   water    </w:t>
      </w:r>
      <w:r>
        <w:t xml:space="preserve">   proboscis    </w:t>
      </w:r>
      <w:r>
        <w:t xml:space="preserve">   scratch    </w:t>
      </w:r>
      <w:r>
        <w:t xml:space="preserve">   itch    </w:t>
      </w:r>
      <w:r>
        <w:t xml:space="preserve">   female    </w:t>
      </w:r>
      <w:r>
        <w:t xml:space="preserve">   flying    </w:t>
      </w:r>
      <w:r>
        <w:t xml:space="preserve">   bite    </w:t>
      </w:r>
      <w:r>
        <w:t xml:space="preserve">   adult    </w:t>
      </w:r>
      <w:r>
        <w:t xml:space="preserve">   mosquito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mosquitoes</dc:title>
  <dcterms:created xsi:type="dcterms:W3CDTF">2021-10-11T12:36:36Z</dcterms:created>
  <dcterms:modified xsi:type="dcterms:W3CDTF">2021-10-11T12:36:36Z</dcterms:modified>
</cp:coreProperties>
</file>