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most common verbs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believe/think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can/be able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come/occur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be/being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necessary/must/have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say/tell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wait for/expect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have to/must/duty/test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give/give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do/make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look/watch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pass/go by/cross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love/like/be fond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take/get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 common verbs 1</dc:title>
  <dcterms:created xsi:type="dcterms:W3CDTF">2021-10-11T12:37:59Z</dcterms:created>
  <dcterms:modified xsi:type="dcterms:W3CDTF">2021-10-11T12:37:59Z</dcterms:modified>
</cp:coreProperties>
</file>