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most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Academy Award    </w:t>
      </w:r>
      <w:r>
        <w:t xml:space="preserve">   actress    </w:t>
      </w:r>
      <w:r>
        <w:t xml:space="preserve">   songwriter    </w:t>
      </w:r>
      <w:r>
        <w:t xml:space="preserve">   singer    </w:t>
      </w:r>
      <w:r>
        <w:t xml:space="preserve">   American    </w:t>
      </w:r>
      <w:r>
        <w:t xml:space="preserve">   princess    </w:t>
      </w:r>
      <w:r>
        <w:t xml:space="preserve">   sweatpants    </w:t>
      </w:r>
      <w:r>
        <w:t xml:space="preserve">   UNIQUE    </w:t>
      </w:r>
      <w:r>
        <w:t xml:space="preserve">   FEARLESS    </w:t>
      </w:r>
      <w:r>
        <w:t xml:space="preserve">   SMART    </w:t>
      </w:r>
      <w:r>
        <w:t xml:space="preserve">   BEAUTIFUL    </w:t>
      </w:r>
      <w:r>
        <w:t xml:space="preserve">   UNSTOPPABLE    </w:t>
      </w:r>
      <w:r>
        <w:t xml:space="preserve">   HARD WORKING    </w:t>
      </w:r>
      <w:r>
        <w:t xml:space="preserve">   STRONG    </w:t>
      </w:r>
      <w:r>
        <w:t xml:space="preserve">   EMPOWERMENT    </w:t>
      </w:r>
      <w:r>
        <w:t xml:space="preserve">   MOST GIRLS    </w:t>
      </w:r>
      <w:r>
        <w:t xml:space="preserve">   HAILEE STEINFELD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girls</dc:title>
  <dcterms:created xsi:type="dcterms:W3CDTF">2021-10-11T12:38:19Z</dcterms:created>
  <dcterms:modified xsi:type="dcterms:W3CDTF">2021-10-11T12:38:19Z</dcterms:modified>
</cp:coreProperties>
</file>