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most words used last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klerk    </w:t>
      </w:r>
      <w:r>
        <w:t xml:space="preserve">   embargo    </w:t>
      </w:r>
      <w:r>
        <w:t xml:space="preserve">   white    </w:t>
      </w:r>
      <w:r>
        <w:t xml:space="preserve">   black    </w:t>
      </w:r>
      <w:r>
        <w:t xml:space="preserve">   apartheid    </w:t>
      </w:r>
      <w:r>
        <w:t xml:space="preserve">   colored    </w:t>
      </w:r>
      <w:r>
        <w:t xml:space="preserve">   nelson mandela    </w:t>
      </w:r>
      <w:r>
        <w:t xml:space="preserve">   south africa    </w:t>
      </w:r>
      <w:r>
        <w:t xml:space="preserve">   segergation    </w:t>
      </w:r>
      <w:r>
        <w:t xml:space="preserve">   protest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words used last week</dc:title>
  <dcterms:created xsi:type="dcterms:W3CDTF">2021-10-11T12:37:12Z</dcterms:created>
  <dcterms:modified xsi:type="dcterms:W3CDTF">2021-10-11T12:37:12Z</dcterms:modified>
</cp:coreProperties>
</file>