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croisé de la semaine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inventeur de la locomotive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contraire de production manufacturée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industrie qui produit des vêtements et tissu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changement important dans la vie du peuple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révolution industrielle commence ici en 1840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travaillent dans les usines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argent mis dans une entreprise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personnage qui travaille dans les usines qui est souvent envoyer dans des endroit serré et petit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organisation qui améliore les conditions de 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réduit les heures de travaille à 10 heures et demi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de la semaine </dc:title>
  <dcterms:created xsi:type="dcterms:W3CDTF">2021-10-11T12:37:48Z</dcterms:created>
  <dcterms:modified xsi:type="dcterms:W3CDTF">2021-10-11T12:37:48Z</dcterms:modified>
</cp:coreProperties>
</file>