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des figures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 frére est grand comme un 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J'allais mourir de soif à cause de cette chaleur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paysage inclu les montagnes, des chevaux et des fleurs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cheveaux sont comme la paille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Plusiers personnes partent à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vent me chantait des mots d'appréciation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Certains suivent la lumière tant que les autres restent dans l'obscurité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cris dans la classe ont été diminués aux chuchotement puis, la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J'avais mille projets de français à compléter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mère aime l'air de 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murs étaient verts, la table était verte, tout dans la salle était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nuages sont une couche de barbe à barbe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des figures de style</dc:title>
  <dcterms:created xsi:type="dcterms:W3CDTF">2021-10-11T12:37:57Z</dcterms:created>
  <dcterms:modified xsi:type="dcterms:W3CDTF">2021-10-11T12:37:57Z</dcterms:modified>
</cp:coreProperties>
</file>