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protect    </w:t>
      </w:r>
      <w:r>
        <w:t xml:space="preserve">   destroy    </w:t>
      </w:r>
      <w:r>
        <w:t xml:space="preserve">   save    </w:t>
      </w:r>
      <w:r>
        <w:t xml:space="preserve">   eco    </w:t>
      </w:r>
      <w:r>
        <w:t xml:space="preserve">   energy    </w:t>
      </w:r>
      <w:r>
        <w:t xml:space="preserve">   waste    </w:t>
      </w:r>
      <w:r>
        <w:t xml:space="preserve">   deforestation    </w:t>
      </w:r>
      <w:r>
        <w:t xml:space="preserve">   fumes    </w:t>
      </w:r>
      <w:r>
        <w:t xml:space="preserve">   rubbish    </w:t>
      </w:r>
      <w:r>
        <w:t xml:space="preserve">   conservation    </w:t>
      </w:r>
      <w:r>
        <w:t xml:space="preserve">   litter    </w:t>
      </w:r>
      <w:r>
        <w:t xml:space="preserve">   reduce    </w:t>
      </w:r>
      <w:r>
        <w:t xml:space="preserve">   reuse    </w:t>
      </w:r>
      <w:r>
        <w:t xml:space="preserve">   recycle    </w:t>
      </w:r>
      <w:r>
        <w:t xml:space="preserve">   sustainable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earth</dc:title>
  <dcterms:created xsi:type="dcterms:W3CDTF">2021-10-11T12:38:30Z</dcterms:created>
  <dcterms:modified xsi:type="dcterms:W3CDTF">2021-10-11T12:38:30Z</dcterms:modified>
</cp:coreProperties>
</file>