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 teresa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charity    </w:t>
      </w:r>
      <w:r>
        <w:t xml:space="preserve">   nobel peace prize    </w:t>
      </w:r>
      <w:r>
        <w:t xml:space="preserve">   Agnes    </w:t>
      </w:r>
      <w:r>
        <w:t xml:space="preserve">   convent    </w:t>
      </w:r>
      <w:r>
        <w:t xml:space="preserve">   Darjeeling    </w:t>
      </w:r>
      <w:r>
        <w:t xml:space="preserve">   determination    </w:t>
      </w:r>
      <w:r>
        <w:t xml:space="preserve">   India    </w:t>
      </w:r>
      <w:r>
        <w:t xml:space="preserve">   Lady loretto    </w:t>
      </w:r>
      <w:r>
        <w:t xml:space="preserve">   Macedonia    </w:t>
      </w:r>
      <w:r>
        <w:t xml:space="preserve">   poor heart home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 teresa</dc:title>
  <dcterms:created xsi:type="dcterms:W3CDTF">2021-10-11T12:38:24Z</dcterms:created>
  <dcterms:modified xsi:type="dcterms:W3CDTF">2021-10-11T12:38:24Z</dcterms:modified>
</cp:coreProperties>
</file>