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bond    </w:t>
      </w:r>
      <w:r>
        <w:t xml:space="preserve">   special    </w:t>
      </w:r>
      <w:r>
        <w:t xml:space="preserve">   i call    </w:t>
      </w:r>
      <w:r>
        <w:t xml:space="preserve">   woman    </w:t>
      </w:r>
      <w:r>
        <w:t xml:space="preserve">   describe    </w:t>
      </w:r>
      <w:r>
        <w:t xml:space="preserve">   worthy    </w:t>
      </w:r>
      <w:r>
        <w:t xml:space="preserve">   prove    </w:t>
      </w:r>
      <w:r>
        <w:t xml:space="preserve">   can    </w:t>
      </w:r>
      <w:r>
        <w:t xml:space="preserve">   because    </w:t>
      </w:r>
      <w:r>
        <w:t xml:space="preserve">   too    </w:t>
      </w:r>
      <w:r>
        <w:t xml:space="preserve">   more    </w:t>
      </w:r>
      <w:r>
        <w:t xml:space="preserve">   a few    </w:t>
      </w:r>
      <w:r>
        <w:t xml:space="preserve">   for    </w:t>
      </w:r>
      <w:r>
        <w:t xml:space="preserve">   looked    </w:t>
      </w:r>
      <w:r>
        <w:t xml:space="preserve">   have    </w:t>
      </w:r>
      <w:r>
        <w:t xml:space="preserve">   would    </w:t>
      </w:r>
      <w:r>
        <w:t xml:space="preserve">   express    </w:t>
      </w:r>
      <w:r>
        <w:t xml:space="preserve">   to    </w:t>
      </w:r>
      <w:r>
        <w:t xml:space="preserve">   ways    </w:t>
      </w:r>
      <w:r>
        <w:t xml:space="preserve">   billion    </w:t>
      </w:r>
      <w:r>
        <w:t xml:space="preserve">   were    </w:t>
      </w:r>
      <w:r>
        <w:t xml:space="preserve">   kid    </w:t>
      </w:r>
      <w:r>
        <w:t xml:space="preserve">   energy    </w:t>
      </w:r>
      <w:r>
        <w:t xml:space="preserve">   find    </w:t>
      </w:r>
      <w:r>
        <w:t xml:space="preserve">   everything    </w:t>
      </w:r>
      <w:r>
        <w:t xml:space="preserve">   so much    </w:t>
      </w:r>
      <w:r>
        <w:t xml:space="preserve">   help    </w:t>
      </w:r>
      <w:r>
        <w:t xml:space="preserve">   small    </w:t>
      </w:r>
      <w:r>
        <w:t xml:space="preserve">   even    </w:t>
      </w:r>
      <w:r>
        <w:t xml:space="preserve">   was    </w:t>
      </w:r>
      <w:r>
        <w:t xml:space="preserve">   months    </w:t>
      </w:r>
      <w:r>
        <w:t xml:space="preserve">   nine    </w:t>
      </w:r>
      <w:r>
        <w:t xml:space="preserve">   carrid    </w:t>
      </w:r>
      <w:r>
        <w:t xml:space="preserve">   what    </w:t>
      </w:r>
      <w:r>
        <w:t xml:space="preserve">   matter    </w:t>
      </w:r>
      <w:r>
        <w:t xml:space="preserve">   no    </w:t>
      </w:r>
      <w:r>
        <w:t xml:space="preserve">   there    </w:t>
      </w:r>
      <w:r>
        <w:t xml:space="preserve">   always    </w:t>
      </w:r>
      <w:r>
        <w:t xml:space="preserve">   issues    </w:t>
      </w:r>
      <w:r>
        <w:t xml:space="preserve">   health    </w:t>
      </w:r>
      <w:r>
        <w:t xml:space="preserve">   of    </w:t>
      </w:r>
      <w:r>
        <w:t xml:space="preserve">   care    </w:t>
      </w:r>
      <w:r>
        <w:t xml:space="preserve">   take    </w:t>
      </w:r>
      <w:r>
        <w:t xml:space="preserve">   times    </w:t>
      </w:r>
      <w:r>
        <w:t xml:space="preserve">   hard    </w:t>
      </w:r>
      <w:r>
        <w:t xml:space="preserve">   the    </w:t>
      </w:r>
      <w:r>
        <w:t xml:space="preserve">   through    </w:t>
      </w:r>
      <w:r>
        <w:t xml:space="preserve">   my hand    </w:t>
      </w:r>
      <w:r>
        <w:t xml:space="preserve">   hold    </w:t>
      </w:r>
      <w:r>
        <w:t xml:space="preserve">   blue    </w:t>
      </w:r>
      <w:r>
        <w:t xml:space="preserve">   feeling    </w:t>
      </w:r>
      <w:r>
        <w:t xml:space="preserve">   i am    </w:t>
      </w:r>
      <w:r>
        <w:t xml:space="preserve">   when    </w:t>
      </w:r>
      <w:r>
        <w:t xml:space="preserve">   smile    </w:t>
      </w:r>
      <w:r>
        <w:t xml:space="preserve">   me    </w:t>
      </w:r>
      <w:r>
        <w:t xml:space="preserve">   make    </w:t>
      </w:r>
      <w:r>
        <w:t xml:space="preserve">   i do    </w:t>
      </w:r>
      <w:r>
        <w:t xml:space="preserve">   really    </w:t>
      </w:r>
      <w:r>
        <w:t xml:space="preserve">   you    </w:t>
      </w:r>
      <w:r>
        <w:t xml:space="preserve">   i love    </w:t>
      </w:r>
      <w:r>
        <w:t xml:space="preserve">   mom    </w:t>
      </w:r>
      <w:r>
        <w:t xml:space="preserve">   mothers    </w:t>
      </w:r>
      <w:r>
        <w:t xml:space="preserve">   great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2021-10-11T12:38:14Z</dcterms:created>
  <dcterms:modified xsi:type="dcterms:W3CDTF">2021-10-11T12:38:14Z</dcterms:modified>
</cp:coreProperties>
</file>