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mother`s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hugs    </w:t>
      </w:r>
      <w:r>
        <w:t xml:space="preserve">   kisses    </w:t>
      </w:r>
      <w:r>
        <w:t xml:space="preserve">   perfect    </w:t>
      </w:r>
      <w:r>
        <w:t xml:space="preserve">   the best    </w:t>
      </w:r>
      <w:r>
        <w:t xml:space="preserve">   mama    </w:t>
      </w:r>
      <w:r>
        <w:t xml:space="preserve">   amazing    </w:t>
      </w:r>
      <w:r>
        <w:t xml:space="preserve">   beautiful    </w:t>
      </w:r>
      <w:r>
        <w:t xml:space="preserve">   awesome    </w:t>
      </w:r>
      <w:r>
        <w:t xml:space="preserve">   elianni    </w:t>
      </w:r>
      <w:r>
        <w:t xml:space="preserve">   jovoni    </w:t>
      </w:r>
      <w:r>
        <w:t xml:space="preserve">   emma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mother`s day</dc:title>
  <dcterms:created xsi:type="dcterms:W3CDTF">2021-10-11T12:38:49Z</dcterms:created>
  <dcterms:modified xsi:type="dcterms:W3CDTF">2021-10-11T12:38:49Z</dcterms:modified>
</cp:coreProperties>
</file>