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children    </w:t>
      </w:r>
      <w:r>
        <w:t xml:space="preserve">   mothers    </w:t>
      </w:r>
      <w:r>
        <w:t xml:space="preserve">   candy    </w:t>
      </w:r>
      <w:r>
        <w:t xml:space="preserve">   cards    </w:t>
      </w:r>
      <w:r>
        <w:t xml:space="preserve">   chocolate    </w:t>
      </w:r>
      <w:r>
        <w:t xml:space="preserve">   hearts    </w:t>
      </w:r>
      <w:r>
        <w:t xml:space="preserve">   hugs    </w:t>
      </w:r>
      <w:r>
        <w:t xml:space="preserve">   kisses    </w:t>
      </w:r>
      <w:r>
        <w:t xml:space="preserve">   love    </w:t>
      </w:r>
      <w:r>
        <w:t xml:space="preserve">   partys    </w:t>
      </w:r>
      <w:r>
        <w:t xml:space="preserve">   people    </w:t>
      </w:r>
      <w:r>
        <w:t xml:space="preserve">   presents    </w:t>
      </w:r>
      <w:r>
        <w:t xml:space="preserve">   pretty    </w:t>
      </w:r>
      <w:r>
        <w:t xml:space="preserve">   xoxo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mothers day </dc:title>
  <dcterms:created xsi:type="dcterms:W3CDTF">2021-10-11T12:37:36Z</dcterms:created>
  <dcterms:modified xsi:type="dcterms:W3CDTF">2021-10-11T12:37:36Z</dcterms:modified>
</cp:coreProperties>
</file>