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devotion    </w:t>
      </w:r>
      <w:r>
        <w:t xml:space="preserve">   appreciate    </w:t>
      </w:r>
      <w:r>
        <w:t xml:space="preserve">   brush your teeth    </w:t>
      </w:r>
      <w:r>
        <w:t xml:space="preserve">   eat all your food    </w:t>
      </w:r>
      <w:r>
        <w:t xml:space="preserve">   grounded    </w:t>
      </w:r>
      <w:r>
        <w:t xml:space="preserve">   spanking    </w:t>
      </w:r>
      <w:r>
        <w:t xml:space="preserve">   sweet    </w:t>
      </w:r>
      <w:r>
        <w:t xml:space="preserve">   May    </w:t>
      </w:r>
      <w:r>
        <w:t xml:space="preserve">   honor    </w:t>
      </w:r>
      <w:r>
        <w:t xml:space="preserve">   wisdom    </w:t>
      </w:r>
      <w:r>
        <w:t xml:space="preserve">   upbringing    </w:t>
      </w:r>
      <w:r>
        <w:t xml:space="preserve">   perfume    </w:t>
      </w:r>
      <w:r>
        <w:t xml:space="preserve">   tradition    </w:t>
      </w:r>
      <w:r>
        <w:t xml:space="preserve">   chocolate    </w:t>
      </w:r>
      <w:r>
        <w:t xml:space="preserve">   jewelry    </w:t>
      </w:r>
      <w:r>
        <w:t xml:space="preserve">   adoption    </w:t>
      </w:r>
      <w:r>
        <w:t xml:space="preserve">   grandmother    </w:t>
      </w:r>
      <w:r>
        <w:t xml:space="preserve">   gratitude    </w:t>
      </w:r>
      <w:r>
        <w:t xml:space="preserve">   breakfast in bed    </w:t>
      </w:r>
      <w:r>
        <w:t xml:space="preserve">   momma    </w:t>
      </w:r>
      <w:r>
        <w:t xml:space="preserve">   tulips    </w:t>
      </w:r>
      <w:r>
        <w:t xml:space="preserve">   sons    </w:t>
      </w:r>
      <w:r>
        <w:t xml:space="preserve">   daughters    </w:t>
      </w:r>
      <w:r>
        <w:t xml:space="preserve">   memories    </w:t>
      </w:r>
      <w:r>
        <w:t xml:space="preserve">   children    </w:t>
      </w:r>
      <w:r>
        <w:t xml:space="preserve">   sunday    </w:t>
      </w:r>
      <w:r>
        <w:t xml:space="preserve">   candy    </w:t>
      </w:r>
      <w:r>
        <w:t xml:space="preserve">   flowers    </w:t>
      </w:r>
      <w:r>
        <w:t xml:space="preserve">   boss lady    </w:t>
      </w:r>
      <w:r>
        <w:t xml:space="preserve">   patient aids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mothers day</dc:title>
  <dcterms:created xsi:type="dcterms:W3CDTF">2021-10-11T12:37:56Z</dcterms:created>
  <dcterms:modified xsi:type="dcterms:W3CDTF">2021-10-11T12:37:56Z</dcterms:modified>
</cp:coreProperties>
</file>