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hearts    </w:t>
      </w:r>
      <w:r>
        <w:t xml:space="preserve">   loyal    </w:t>
      </w:r>
      <w:r>
        <w:t xml:space="preserve">   breakfast in bed    </w:t>
      </w:r>
      <w:r>
        <w:t xml:space="preserve">   candy    </w:t>
      </w:r>
      <w:r>
        <w:t xml:space="preserve">   chocolate    </w:t>
      </w:r>
      <w:r>
        <w:t xml:space="preserve">   coffee    </w:t>
      </w:r>
      <w:r>
        <w:t xml:space="preserve">   coffee mugs    </w:t>
      </w:r>
      <w:r>
        <w:t xml:space="preserve">   cuddles    </w:t>
      </w:r>
      <w:r>
        <w:t xml:space="preserve">   flowers    </w:t>
      </w:r>
      <w:r>
        <w:t xml:space="preserve">   food    </w:t>
      </w:r>
      <w:r>
        <w:t xml:space="preserve">   hugs    </w:t>
      </w:r>
      <w:r>
        <w:t xml:space="preserve">   kids    </w:t>
      </w:r>
      <w:r>
        <w:t xml:space="preserve">   kisses    </w:t>
      </w:r>
      <w:r>
        <w:t xml:space="preserve">   love    </w:t>
      </w:r>
      <w:r>
        <w:t xml:space="preserve">   mothers    </w:t>
      </w:r>
      <w:r>
        <w:t xml:space="preserve">   movies    </w:t>
      </w:r>
      <w:r>
        <w:t xml:space="preserve">   pancakes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</dc:title>
  <dcterms:created xsi:type="dcterms:W3CDTF">2021-10-11T12:38:11Z</dcterms:created>
  <dcterms:modified xsi:type="dcterms:W3CDTF">2021-10-11T12:38:11Z</dcterms:modified>
</cp:coreProperties>
</file>