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 di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si trova conoscendo la velocità e l'istante di tempo?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è l'unità di misura dello spazio?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quale è l'unità di misura dell'accelerazione?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 moto rettilineo uniforme cosa è costante?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cosa trovo con la formula: delta-v / delta-t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cosa si trova conoscendo la velocità e la posizione?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 moto uniformemente accelerato cosa è costante?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è definito il percorso da un punto di partenza a un punto di arrivo?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lo spazio è 10 metri e la velocità è 2 m/s quale è il tempo impiegato?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sapendo che il tempo misura 2 secondi e l'accelerazione (a) è 3 m/s quadrato, calcola lo spazio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è indicata la variazione di velocità?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è l'unità di misura del tempo?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formula della velocità è: spazio/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quale è l'unità di misura della velocità?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cosi definita l'accelerazione di un corpo con moto in caduta libera, pari a 9,8 m/s quadrato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 di fisica</dc:title>
  <dcterms:created xsi:type="dcterms:W3CDTF">2021-10-11T12:38:49Z</dcterms:created>
  <dcterms:modified xsi:type="dcterms:W3CDTF">2021-10-11T12:38:49Z</dcterms:modified>
</cp:coreProperties>
</file>