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collision    </w:t>
      </w:r>
      <w:r>
        <w:t xml:space="preserve">   direction    </w:t>
      </w:r>
      <w:r>
        <w:t xml:space="preserve">   length    </w:t>
      </w:r>
      <w:r>
        <w:t xml:space="preserve">   tape measure    </w:t>
      </w:r>
      <w:r>
        <w:t xml:space="preserve">   weighing scale    </w:t>
      </w:r>
      <w:r>
        <w:t xml:space="preserve">   kilogram    </w:t>
      </w:r>
      <w:r>
        <w:t xml:space="preserve">   gram    </w:t>
      </w:r>
      <w:r>
        <w:t xml:space="preserve">   time    </w:t>
      </w:r>
      <w:r>
        <w:t xml:space="preserve">   second    </w:t>
      </w:r>
      <w:r>
        <w:t xml:space="preserve">   centimeter    </w:t>
      </w:r>
      <w:r>
        <w:t xml:space="preserve">   meter    </w:t>
      </w:r>
      <w:r>
        <w:t xml:space="preserve">   newton    </w:t>
      </w:r>
      <w:r>
        <w:t xml:space="preserve">   inertia    </w:t>
      </w:r>
      <w:r>
        <w:t xml:space="preserve">   weight    </w:t>
      </w:r>
      <w:r>
        <w:t xml:space="preserve">   gravity    </w:t>
      </w:r>
      <w:r>
        <w:t xml:space="preserve">   force    </w:t>
      </w:r>
      <w:r>
        <w:t xml:space="preserve">   friction    </w:t>
      </w:r>
      <w:r>
        <w:t xml:space="preserve">   displacement    </w:t>
      </w:r>
      <w:r>
        <w:t xml:space="preserve">   mass    </w:t>
      </w:r>
      <w:r>
        <w:t xml:space="preserve">   measurement    </w:t>
      </w:r>
      <w:r>
        <w:t xml:space="preserve">   distance    </w:t>
      </w:r>
      <w:r>
        <w:t xml:space="preserve">   accelerate    </w:t>
      </w:r>
      <w:r>
        <w:t xml:space="preserve">   decelerate    </w:t>
      </w:r>
      <w:r>
        <w:t xml:space="preserve">   acceleration    </w:t>
      </w:r>
      <w:r>
        <w:t xml:space="preserve">   speed    </w:t>
      </w:r>
      <w:r>
        <w:t xml:space="preserve">   velocity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motion-5</dc:title>
  <dcterms:created xsi:type="dcterms:W3CDTF">2021-10-11T12:38:37Z</dcterms:created>
  <dcterms:modified xsi:type="dcterms:W3CDTF">2021-10-11T12:38:37Z</dcterms:modified>
</cp:coreProperties>
</file>