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average speed    </w:t>
      </w:r>
      <w:r>
        <w:t xml:space="preserve">   force    </w:t>
      </w:r>
      <w:r>
        <w:t xml:space="preserve">   final velocity    </w:t>
      </w:r>
      <w:r>
        <w:t xml:space="preserve">   acceleration    </w:t>
      </w:r>
      <w:r>
        <w:t xml:space="preserve">   height    </w:t>
      </w:r>
      <w:r>
        <w:t xml:space="preserve">   inertia    </w:t>
      </w:r>
      <w:r>
        <w:t xml:space="preserve">   meter    </w:t>
      </w:r>
      <w:r>
        <w:t xml:space="preserve">   stationary    </w:t>
      </w:r>
      <w:r>
        <w:t xml:space="preserve">   at rest    </w:t>
      </w:r>
      <w:r>
        <w:t xml:space="preserve">   standstill    </w:t>
      </w:r>
      <w:r>
        <w:t xml:space="preserve">   kilometers per hour    </w:t>
      </w:r>
      <w:r>
        <w:t xml:space="preserve">   meters per second    </w:t>
      </w:r>
      <w:r>
        <w:t xml:space="preserve">   displacement    </w:t>
      </w:r>
      <w:r>
        <w:t xml:space="preserve">   distance    </w:t>
      </w:r>
      <w:r>
        <w:t xml:space="preserve">   weight    </w:t>
      </w:r>
      <w:r>
        <w:t xml:space="preserve">   energy    </w:t>
      </w:r>
      <w:r>
        <w:t xml:space="preserve">   impulse    </w:t>
      </w:r>
      <w:r>
        <w:t xml:space="preserve">   second law    </w:t>
      </w:r>
      <w:r>
        <w:t xml:space="preserve">   momentum    </w:t>
      </w:r>
      <w:r>
        <w:t xml:space="preserve">   gravity    </w:t>
      </w:r>
      <w:r>
        <w:t xml:space="preserve">   speed    </w:t>
      </w:r>
      <w:r>
        <w:t xml:space="preserve">   time    </w:t>
      </w:r>
      <w:r>
        <w:t xml:space="preserve">   mass    </w:t>
      </w:r>
      <w:r>
        <w:t xml:space="preserve">   potential energy    </w:t>
      </w:r>
      <w:r>
        <w:t xml:space="preserve">   pe    </w:t>
      </w:r>
      <w:r>
        <w:t xml:space="preserve">   kinetic energy    </w:t>
      </w:r>
      <w:r>
        <w:t xml:space="preserve">   kg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2021-10-11T12:38:53Z</dcterms:created>
  <dcterms:modified xsi:type="dcterms:W3CDTF">2021-10-11T12:38:53Z</dcterms:modified>
</cp:coreProperties>
</file>