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(something) in a specified way by exerting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in a given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drag or tug at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push or pull from one object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opposes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 divided by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equation to find distance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an object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Equation to find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velocity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of attraction between to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changing position or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an object travels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2021-10-11T12:39:06Z</dcterms:created>
  <dcterms:modified xsi:type="dcterms:W3CDTF">2021-10-11T12:39:06Z</dcterms:modified>
</cp:coreProperties>
</file>