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exited    </w:t>
      </w:r>
      <w:r>
        <w:t xml:space="preserve">   worried    </w:t>
      </w:r>
      <w:r>
        <w:t xml:space="preserve">   angry    </w:t>
      </w:r>
      <w:r>
        <w:t xml:space="preserve">   tired    </w:t>
      </w:r>
      <w:r>
        <w:t xml:space="preserve">   shocked    </w:t>
      </w:r>
      <w:r>
        <w:t xml:space="preserve">   scared    </w:t>
      </w:r>
      <w:r>
        <w:t xml:space="preserve">   embarrassed    </w:t>
      </w:r>
      <w:r>
        <w:t xml:space="preserve">   sad    </w:t>
      </w:r>
      <w:r>
        <w:t xml:space="preserve">   happy    </w:t>
      </w:r>
      <w:r>
        <w:t xml:space="preserve">   bored    </w:t>
      </w:r>
      <w:r>
        <w:t xml:space="preserve">   surprised    </w:t>
      </w:r>
      <w:r>
        <w:t xml:space="preserve">   confused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émotion</dc:title>
  <dcterms:created xsi:type="dcterms:W3CDTF">2021-10-11T06:13:04Z</dcterms:created>
  <dcterms:modified xsi:type="dcterms:W3CDTF">2021-10-11T06:13:04Z</dcterms:modified>
</cp:coreProperties>
</file>