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equal forces acting on an object in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the location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force of attraction between objects due to their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forces that cause a change in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 in a given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a moving object to slow down when it touches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is applied to an object by a person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tendency to do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combinations of all forces on an object</w:t>
            </w:r>
          </w:p>
        </w:tc>
      </w:tr>
    </w:tbl>
    <w:p>
      <w:pPr>
        <w:pStyle w:val="WordBankMedium"/>
      </w:pPr>
      <w:r>
        <w:t xml:space="preserve">   position    </w:t>
      </w:r>
      <w:r>
        <w:t xml:space="preserve">   net forces    </w:t>
      </w:r>
      <w:r>
        <w:t xml:space="preserve">   applied forces    </w:t>
      </w:r>
      <w:r>
        <w:t xml:space="preserve">   inertia     </w:t>
      </w:r>
      <w:r>
        <w:t xml:space="preserve">   speed    </w:t>
      </w:r>
      <w:r>
        <w:t xml:space="preserve">   velocity    </w:t>
      </w:r>
      <w:r>
        <w:t xml:space="preserve">   acceleration    </w:t>
      </w:r>
      <w:r>
        <w:t xml:space="preserve">   gravity     </w:t>
      </w:r>
      <w:r>
        <w:t xml:space="preserve">   balenced forces     </w:t>
      </w:r>
      <w:r>
        <w:t xml:space="preserve">   unbalanced forces     </w:t>
      </w:r>
      <w:r>
        <w:t xml:space="preserve">   friction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</dc:title>
  <dcterms:created xsi:type="dcterms:W3CDTF">2021-10-11T12:39:39Z</dcterms:created>
  <dcterms:modified xsi:type="dcterms:W3CDTF">2021-10-11T12:39:39Z</dcterms:modified>
</cp:coreProperties>
</file>