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length of a line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rate of change of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diagram showing the relationship of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gravity is the only force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amount of time that it takes a person or object to move toward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indicator that orients you generally; it is used as a reference for comparing the 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graph that depicts any function that is not a straight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in velocity that doesn't vary over a given length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 of the displacement of an object divided by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velocity of an object at a certain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measured in units of seconds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calculation of the motion of an object with regard to some other moving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total distance traveled divided by the total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quantity that has both size and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</dc:title>
  <dcterms:created xsi:type="dcterms:W3CDTF">2021-10-11T12:38:09Z</dcterms:created>
  <dcterms:modified xsi:type="dcterms:W3CDTF">2021-10-11T12:38:09Z</dcterms:modified>
</cp:coreProperties>
</file>