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and direction of an objects change in position from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an object has traveled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of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value that has only magnitude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toward the center of a curved or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at which an object is moving at any given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of motion when speed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and direction of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that has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position of an object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2021-10-11T12:38:15Z</dcterms:created>
  <dcterms:modified xsi:type="dcterms:W3CDTF">2021-10-11T12:38:15Z</dcterms:modified>
</cp:coreProperties>
</file>