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 and force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noncontact force    </w:t>
      </w:r>
      <w:r>
        <w:t xml:space="preserve">   contact force    </w:t>
      </w:r>
      <w:r>
        <w:t xml:space="preserve">   compare    </w:t>
      </w:r>
      <w:r>
        <w:t xml:space="preserve">   cite    </w:t>
      </w:r>
      <w:r>
        <w:t xml:space="preserve">   analyze    </w:t>
      </w:r>
      <w:r>
        <w:t xml:space="preserve">   power    </w:t>
      </w:r>
      <w:r>
        <w:t xml:space="preserve">   inertia    </w:t>
      </w:r>
      <w:r>
        <w:t xml:space="preserve">   work    </w:t>
      </w:r>
      <w:r>
        <w:t xml:space="preserve">   net force    </w:t>
      </w:r>
      <w:r>
        <w:t xml:space="preserve">   velocity    </w:t>
      </w:r>
      <w:r>
        <w:t xml:space="preserve">   speed    </w:t>
      </w:r>
      <w:r>
        <w:t xml:space="preserve">   unbalanced force    </w:t>
      </w:r>
      <w:r>
        <w:t xml:space="preserve">   balanced force    </w:t>
      </w:r>
      <w:r>
        <w:t xml:space="preserve">   force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 vocab</dc:title>
  <dcterms:created xsi:type="dcterms:W3CDTF">2021-10-11T12:39:43Z</dcterms:created>
  <dcterms:modified xsi:type="dcterms:W3CDTF">2021-10-11T12:39:43Z</dcterms:modified>
</cp:coreProperties>
</file>