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forces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velocity changes over time; an object accelerates if it's speed, direction, or both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acceleration of an object as produced by a net force is directly proportional to the magnitude of the net force, in the same direction as the net force, and inversely proportional to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someone or something is able to move or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body's relative mass or the quantity of matter contained by it, giving rise to a downward force; the heaviness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every action, there is an equal and opposite reaction. The statement means that in every interaction, there is a pair of forces acting on the two interacting objects. The size of the forces on the first object equals the size of the force on the second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 or power exerted upon an object; physical coercion;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forces acting in opposite directions on an object, and equal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attracts every other particle in the universe using a force that is directly proportional to the product of their masses and inversely proportional to the square of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quantity of motion of a moving body, measured as a product of its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forces that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distance traveled divided by the total time elapsed.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property of matter by which it continues in its existing state of rest or uniform motion in a straight line, unless that state is changed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 vocab</dc:title>
  <dcterms:created xsi:type="dcterms:W3CDTF">2021-10-11T12:38:16Z</dcterms:created>
  <dcterms:modified xsi:type="dcterms:W3CDTF">2021-10-11T12:38:16Z</dcterms:modified>
</cp:coreProperties>
</file>