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x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gained through observation or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adding/or substracting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reducing the results of a calculation to the appropriate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travelling the same distance over successive equal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value of the last digit obtained from a measurement or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duration between 2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indication of the certainty of a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international system of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speed in a stated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straight line that just touches a curve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expression of the level confidence in a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acceleration of an object over a fairly large time interval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of change in speed or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"constant speed"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in which velocity is plotted on the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in which position is plotted on the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that we cannot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straight-line distance and direction from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distance divided by the total time for a trip or other extended time of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representing the size and direction of a vector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of a path travelled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of change in speed 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precision    </w:t>
      </w:r>
      <w:r>
        <w:t xml:space="preserve">   distance    </w:t>
      </w:r>
      <w:r>
        <w:t xml:space="preserve">   certainty    </w:t>
      </w:r>
      <w:r>
        <w:t xml:space="preserve">   rounding    </w:t>
      </w:r>
      <w:r>
        <w:t xml:space="preserve">   acceleration     </w:t>
      </w:r>
      <w:r>
        <w:t xml:space="preserve">   tangent     </w:t>
      </w:r>
      <w:r>
        <w:t xml:space="preserve">   position    </w:t>
      </w:r>
      <w:r>
        <w:t xml:space="preserve">   displacement     </w:t>
      </w:r>
      <w:r>
        <w:t xml:space="preserve">   vector    </w:t>
      </w:r>
      <w:r>
        <w:t xml:space="preserve">   velocity     </w:t>
      </w:r>
      <w:r>
        <w:t xml:space="preserve">   velocity-time graph     </w:t>
      </w:r>
      <w:r>
        <w:t xml:space="preserve">   position-time graph     </w:t>
      </w:r>
      <w:r>
        <w:t xml:space="preserve">   theoretical knowledge     </w:t>
      </w:r>
      <w:r>
        <w:t xml:space="preserve">   empirical knowledge    </w:t>
      </w:r>
      <w:r>
        <w:t xml:space="preserve">   average speed    </w:t>
      </w:r>
      <w:r>
        <w:t xml:space="preserve">   constant speed     </w:t>
      </w:r>
      <w:r>
        <w:t xml:space="preserve">   uniform motion     </w:t>
      </w:r>
      <w:r>
        <w:t xml:space="preserve">   SI    </w:t>
      </w:r>
      <w:r>
        <w:t xml:space="preserve">   precision rule     </w:t>
      </w:r>
      <w:r>
        <w:t xml:space="preserve">   significant digits    </w:t>
      </w:r>
      <w:r>
        <w:t xml:space="preserve">   average acceleration     </w:t>
      </w:r>
      <w:r>
        <w:t xml:space="preserve">   constant acceleration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x word</dc:title>
  <dcterms:created xsi:type="dcterms:W3CDTF">2021-10-11T12:40:01Z</dcterms:created>
  <dcterms:modified xsi:type="dcterms:W3CDTF">2021-10-11T12:40:01Z</dcterms:modified>
</cp:coreProperties>
</file>