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practice    </w:t>
      </w:r>
      <w:r>
        <w:t xml:space="preserve">   peace    </w:t>
      </w:r>
      <w:r>
        <w:t xml:space="preserve">   wisdom    </w:t>
      </w:r>
      <w:r>
        <w:t xml:space="preserve">   success    </w:t>
      </w:r>
      <w:r>
        <w:t xml:space="preserve">   understanding    </w:t>
      </w:r>
      <w:r>
        <w:t xml:space="preserve">   perseverance    </w:t>
      </w:r>
      <w:r>
        <w:t xml:space="preserve">   overcome    </w:t>
      </w:r>
      <w:r>
        <w:t xml:space="preserve">   motivation    </w:t>
      </w:r>
      <w:r>
        <w:t xml:space="preserve">   mindset    </w:t>
      </w:r>
      <w:r>
        <w:t xml:space="preserve">   initiative    </w:t>
      </w:r>
      <w:r>
        <w:t xml:space="preserve">   focus    </w:t>
      </w:r>
      <w:r>
        <w:t xml:space="preserve">   enthusiasm    </w:t>
      </w:r>
      <w:r>
        <w:t xml:space="preserve">   determination    </w:t>
      </w:r>
      <w:r>
        <w:t xml:space="preserve">   commitment    </w:t>
      </w:r>
      <w:r>
        <w:t xml:space="preserve">   conquer    </w:t>
      </w:r>
      <w:r>
        <w:t xml:space="preserve">   attain    </w:t>
      </w:r>
      <w:r>
        <w:t xml:space="preserve">   attitude    </w:t>
      </w:r>
      <w:r>
        <w:t xml:space="preserve">   ambition    </w:t>
      </w:r>
      <w:r>
        <w:t xml:space="preserve">   love    </w:t>
      </w:r>
      <w:r>
        <w:t xml:space="preserve">   patience    </w:t>
      </w:r>
      <w:r>
        <w:t xml:space="preserve">   strength    </w:t>
      </w:r>
      <w:r>
        <w:t xml:space="preserve">   confidence    </w:t>
      </w:r>
      <w:r>
        <w:t xml:space="preserve">   healing    </w:t>
      </w:r>
      <w:r>
        <w:t xml:space="preserve">   rest    </w:t>
      </w:r>
      <w:r>
        <w:t xml:space="preserve">   inspiration    </w:t>
      </w:r>
      <w:r>
        <w:t xml:space="preserve">   laughter    </w:t>
      </w:r>
      <w:r>
        <w:t xml:space="preserve">   endurance    </w:t>
      </w:r>
      <w:r>
        <w:t xml:space="preserve">   encouragement    </w:t>
      </w:r>
      <w:r>
        <w:t xml:space="preserve">   positivity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2021-10-11T12:40:04Z</dcterms:created>
  <dcterms:modified xsi:type="dcterms:W3CDTF">2021-10-11T12:40:04Z</dcterms:modified>
</cp:coreProperties>
</file>