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motocross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podium    </w:t>
      </w:r>
      <w:r>
        <w:t xml:space="preserve">   supercross    </w:t>
      </w:r>
      <w:r>
        <w:t xml:space="preserve">   burm    </w:t>
      </w:r>
      <w:r>
        <w:t xml:space="preserve">   crash    </w:t>
      </w:r>
      <w:r>
        <w:t xml:space="preserve">   helmet    </w:t>
      </w:r>
      <w:r>
        <w:t xml:space="preserve">   holeshot    </w:t>
      </w:r>
      <w:r>
        <w:t xml:space="preserve">   jump    </w:t>
      </w:r>
      <w:r>
        <w:t xml:space="preserve">   motocross    </w:t>
      </w:r>
      <w:r>
        <w:t xml:space="preserve">   rut    </w:t>
      </w:r>
      <w:r>
        <w:t xml:space="preserve">   sand    </w:t>
      </w:r>
      <w:r>
        <w:t xml:space="preserve">   sendit    </w:t>
      </w:r>
      <w:r>
        <w:t xml:space="preserve">   trophy    </w:t>
      </w:r>
      <w:r>
        <w:t xml:space="preserve">   walljump    </w:t>
      </w:r>
      <w:r>
        <w:t xml:space="preserve">   whoops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motocross</dc:title>
  <dcterms:created xsi:type="dcterms:W3CDTF">2021-10-11T12:40:00Z</dcterms:created>
  <dcterms:modified xsi:type="dcterms:W3CDTF">2021-10-11T12:40:00Z</dcterms:modified>
</cp:coreProperties>
</file>