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moliterno's signature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Wessel and Escamilla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manmade rider, thumbs on bar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forks, hat under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2003 metro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_____. of. Westminster.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SHL, sponsored by CTi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Pirates of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Teeto's favorite rider , _______ erickson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mosh's clean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turndown with bars going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canadian bmx 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uk bmxer turned famed frame builder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"this aint no dance competition"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poverty 6pc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blacken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rich's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is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fuzzy's optical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 Kowalski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Trails /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Maker of the Battle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jason sunday and daniel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motocrossword</dc:title>
  <dcterms:created xsi:type="dcterms:W3CDTF">2021-10-11T12:39:03Z</dcterms:created>
  <dcterms:modified xsi:type="dcterms:W3CDTF">2021-10-11T12:39:03Z</dcterms:modified>
</cp:coreProperties>
</file>