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motor vehicle engine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letting off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plump 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Phone the tip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Rotating grand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backwards and forwards in front of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backwards and forwards in front of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Grasping at straws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Knight who holds the dungeon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Seals the gas in the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which closes combustion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engine components</dc:title>
  <dcterms:created xsi:type="dcterms:W3CDTF">2021-10-11T12:39:56Z</dcterms:created>
  <dcterms:modified xsi:type="dcterms:W3CDTF">2021-10-11T12:39:56Z</dcterms:modified>
</cp:coreProperties>
</file>