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motors oor tyd heen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Audi    </w:t>
      </w:r>
      <w:r>
        <w:t xml:space="preserve">   BMW    </w:t>
      </w:r>
      <w:r>
        <w:t xml:space="preserve">   drie    </w:t>
      </w:r>
      <w:r>
        <w:t xml:space="preserve">   Duitsland    </w:t>
      </w:r>
      <w:r>
        <w:t xml:space="preserve">   Ford    </w:t>
      </w:r>
      <w:r>
        <w:t xml:space="preserve">   Henry Ford    </w:t>
      </w:r>
      <w:r>
        <w:t xml:space="preserve">   honda    </w:t>
      </w:r>
      <w:r>
        <w:t xml:space="preserve">   jeep    </w:t>
      </w:r>
      <w:r>
        <w:t xml:space="preserve">   Karl Benz    </w:t>
      </w:r>
      <w:r>
        <w:t xml:space="preserve">   Mercedes    </w:t>
      </w:r>
      <w:r>
        <w:t xml:space="preserve">   motor    </w:t>
      </w:r>
      <w:r>
        <w:t xml:space="preserve">   nissan    </w:t>
      </w:r>
      <w:r>
        <w:t xml:space="preserve">   paaie    </w:t>
      </w:r>
      <w:r>
        <w:t xml:space="preserve">   Suid-Afrika    </w:t>
      </w:r>
      <w:r>
        <w:t xml:space="preserve">   toyota    </w:t>
      </w:r>
      <w:r>
        <w:t xml:space="preserve">   volkswagen    </w:t>
      </w:r>
      <w:r>
        <w:t xml:space="preserve">   volvo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motors oor tyd heen</dc:title>
  <dcterms:created xsi:type="dcterms:W3CDTF">2021-10-11T12:39:53Z</dcterms:created>
  <dcterms:modified xsi:type="dcterms:W3CDTF">2021-10-11T12:39:53Z</dcterms:modified>
</cp:coreProperties>
</file>