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a l'etude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autochtone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revendiquer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a l'etude</dc:title>
  <dcterms:created xsi:type="dcterms:W3CDTF">2021-10-11T12:39:11Z</dcterms:created>
  <dcterms:modified xsi:type="dcterms:W3CDTF">2021-10-11T12:39:11Z</dcterms:modified>
</cp:coreProperties>
</file>