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a l'etude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pendule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horloge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orfevre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clepsydre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sablier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a l'etude </dc:title>
  <dcterms:created xsi:type="dcterms:W3CDTF">2021-10-11T12:39:15Z</dcterms:created>
  <dcterms:modified xsi:type="dcterms:W3CDTF">2021-10-11T12:39:15Z</dcterms:modified>
</cp:coreProperties>
</file>