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	mots cachés de base-ball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</w:tbl>
    <w:p>
      <w:pPr>
        <w:pStyle w:val="WordBankLarge"/>
      </w:pPr>
      <w:r>
        <w:t xml:space="preserve">    première base    </w:t>
      </w:r>
      <w:r>
        <w:t xml:space="preserve">   attraper    </w:t>
      </w:r>
      <w:r>
        <w:t xml:space="preserve">   base-ball    </w:t>
      </w:r>
      <w:r>
        <w:t xml:space="preserve">   batter    </w:t>
      </w:r>
      <w:r>
        <w:t xml:space="preserve">   batteur    </w:t>
      </w:r>
      <w:r>
        <w:t xml:space="preserve">   champ droit    </w:t>
      </w:r>
      <w:r>
        <w:t xml:space="preserve">   champ gauche    </w:t>
      </w:r>
      <w:r>
        <w:t xml:space="preserve">   courir    </w:t>
      </w:r>
      <w:r>
        <w:t xml:space="preserve">   deuxième base    </w:t>
      </w:r>
      <w:r>
        <w:t xml:space="preserve">   glisser    </w:t>
      </w:r>
      <w:r>
        <w:t xml:space="preserve">   grand chelem    </w:t>
      </w:r>
      <w:r>
        <w:t xml:space="preserve">   jouer    </w:t>
      </w:r>
      <w:r>
        <w:t xml:space="preserve">   la batte    </w:t>
      </w:r>
      <w:r>
        <w:t xml:space="preserve">   lancer    </w:t>
      </w:r>
      <w:r>
        <w:t xml:space="preserve">   lanceur    </w:t>
      </w:r>
      <w:r>
        <w:t xml:space="preserve">   le gant    </w:t>
      </w:r>
      <w:r>
        <w:t xml:space="preserve">   le home    </w:t>
      </w:r>
      <w:r>
        <w:t xml:space="preserve">   l’arbitre    </w:t>
      </w:r>
      <w:r>
        <w:t xml:space="preserve">   l’équipe    </w:t>
      </w:r>
      <w:r>
        <w:t xml:space="preserve">   mettre hors jeu    </w:t>
      </w:r>
      <w:r>
        <w:t xml:space="preserve">   mont du lanceur    </w:t>
      </w:r>
      <w:r>
        <w:t xml:space="preserve">   receveur    </w:t>
      </w:r>
      <w:r>
        <w:t xml:space="preserve">   strike    </w:t>
      </w:r>
      <w:r>
        <w:t xml:space="preserve">   terrain de base-ball    </w:t>
      </w:r>
      <w:r>
        <w:t xml:space="preserve">   tour de batte    </w:t>
      </w:r>
      <w:r>
        <w:t xml:space="preserve">   troisième base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mots cachés de base-ball</dc:title>
  <dcterms:created xsi:type="dcterms:W3CDTF">2021-10-10T23:42:34Z</dcterms:created>
  <dcterms:modified xsi:type="dcterms:W3CDTF">2021-10-10T23:42:34Z</dcterms:modified>
</cp:coreProperties>
</file>