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mots croisé science humain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chambre ou les hommes avec le plus de pouvois et aussi des nobles.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guerre entre deux coté dans Angleterre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branch chrétienne.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Sont des membres d'un parti politique en Angleterre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chambre des hommes qui vote et debate pour céer les loi.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L'enfant d'Oliver Cromwell.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Les droits d'un citoyen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loi qui réduit la pouvoir du roi et interdit de faire des activités illégales.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chambre ou les hommes avec le plus de pouvois et aussi des nobles.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L'homme qui a vaincu le roi Charles dans le guerre civile Anglais.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bataille clé en 1645 en Angleterre.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Essayer ou réussir a tuer un roi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Roi d'Angleterre du 1625 a 1649.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nom donné au hommes qui a battailer contre le roi dans le guerre civile Anglais.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L'opposition d'armé du Cromwell qui battaient pour le roi.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étaient des membres de deux partis politique qui existaient a l'Angleterre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 science humain 9</dc:title>
  <dcterms:created xsi:type="dcterms:W3CDTF">2021-10-11T12:40:02Z</dcterms:created>
  <dcterms:modified xsi:type="dcterms:W3CDTF">2021-10-11T12:40:02Z</dcterms:modified>
</cp:coreProperties>
</file>