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1968, on elaborait une nouvelle theorie plus complete appelee tectoniques des plaques.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masse de glace qui se deplace lentement.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vaste region de roches precambriennes qui forme le coeur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personnes qui font carriere dans les sciences de la terre ont des taches tres variees.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scientifique allemand, a dit que la seule explication qu'on pouvait donner etait celle de la derive des continents.                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mouvement circulaire dans un gaz ou un liquide cause par un chauffage qui n'est pas uniforme.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Vague enorme et longue causee par un tremblement de Terre sous-marin.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matiere erodee qui est deposee par l'eau le vent ou la glace de l'ere glaciaire.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l'effet de la glaciation est capitale dans l'apparence et la structure des reliefs canadiens.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voici une maniere de t'aider a comprendre comment sont repartis les temps geologiques.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usure de la surface terrestre suivie du mouvement de materiaux erodes vers d'autres endroits.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majeure du temps geologique.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avait nommee supercontinent la pangee, ce qui signifie &lt;&lt;toutes les terres&gt;&gt;.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2021-10-11T12:40:28Z</dcterms:created>
  <dcterms:modified xsi:type="dcterms:W3CDTF">2021-10-11T12:40:28Z</dcterms:modified>
</cp:coreProperties>
</file>