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personne dont la profession est de rassembler des informations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activité artistique,spectacle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connaître une information au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personne dont la profession est de jouer au théâtre, au cinéma ou la télévision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star,rôle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procédé de diffusion d'informations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genre cinématographique part entière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chaîne de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enterprise implantée dans le monde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prend des photos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article de critique littéraire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télévisé,écrit,activité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ensemble formé de lignes ou d'éléments qui communiquent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ensemble de pages web et de ressources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que doit dire ou faire un acteur dans une pièce de théâtre ou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</dc:title>
  <dcterms:created xsi:type="dcterms:W3CDTF">2021-10-11T12:39:28Z</dcterms:created>
  <dcterms:modified xsi:type="dcterms:W3CDTF">2021-10-11T12:39:28Z</dcterms:modified>
</cp:coreProperties>
</file>