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petits morceaux ou fragments inutiles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que l'on doit payer pour être membre ou ouvrir un compte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conditions à remplir pour obtenir un poste ou être admis dans un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potentiellement, possiblement, peut-être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faire une demande d'emploi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annulation d'un contrat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engager, offrir un emploi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contrat de logement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n'est plus utilisé, démodé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diminution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augmentation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2021-10-11T12:39:35Z</dcterms:created>
  <dcterms:modified xsi:type="dcterms:W3CDTF">2021-10-11T12:39:35Z</dcterms:modified>
</cp:coreProperties>
</file>