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mots croisés animaux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croisés animaux</dc:title>
  <dcterms:created xsi:type="dcterms:W3CDTF">2021-10-11T12:40:37Z</dcterms:created>
  <dcterms:modified xsi:type="dcterms:W3CDTF">2021-10-11T12:40:37Z</dcterms:modified>
</cp:coreProperties>
</file>