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 de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fait grossir le père noël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plagiat du poulet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inmasisans pour père noël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joue au billard avec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vehicule ultra moderne du père noël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gens pénibles uni par le sang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raison d'acheter un balai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fait mal au porte monnait des parents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vieux truc rouge barbue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moteur du père noël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desert pas la bois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écharpe pour sapin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de noël</dc:title>
  <dcterms:created xsi:type="dcterms:W3CDTF">2021-10-11T12:40:46Z</dcterms:created>
  <dcterms:modified xsi:type="dcterms:W3CDTF">2021-10-11T12:40:46Z</dcterms:modified>
</cp:coreProperties>
</file>