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utilisé pour tirer des flèches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vous faites quelque chose de mal, c'est votre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les faites aller à des spectacles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carré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chaque falaise a 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laisse voler un oiseau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utilisé pour transporter des liquides sur des navires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vous mangez beaucoup de malbouffe, vous cultivez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robbing someone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peau séchée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mots croisés</dc:title>
  <dcterms:created xsi:type="dcterms:W3CDTF">2021-10-10T23:44:47Z</dcterms:created>
  <dcterms:modified xsi:type="dcterms:W3CDTF">2021-10-10T23:44:47Z</dcterms:modified>
</cp:coreProperties>
</file>