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mots de 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j`aime recoivoire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jaime cusiner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ses vraiment bon et ses rouge et blans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 aime décorer mon sapin avec des  boul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aujourd’hui jai u un trouk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jaime décorer 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dans mon sapin de noël il y a un étoile au déçu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y a beaucoup de cadeaux dans sa poche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y a un née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jai des cadeau dans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de noël</dc:title>
  <dcterms:created xsi:type="dcterms:W3CDTF">2021-10-11T12:41:12Z</dcterms:created>
  <dcterms:modified xsi:type="dcterms:W3CDTF">2021-10-11T12:41:12Z</dcterms:modified>
</cp:coreProperties>
</file>