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de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État autonome membre du Commonwealth britannique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Doctrine politique et religieuse selon laquelle l'église catholique prédomine sur tous les plans, notamment sur le pouvoir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Mouvement qui prône la reconnaissance des droits des femmes et l'égalité entre les hommes et femmes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dont le père et la mère ne sont pas de la même origine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consistant à refuser l'influence de l'église dans d'autres sphères que la vie religieuse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Terre ou territoire cédé à une personne qui se charge de l'exploiter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Système politique dans lequel le pouvoir est divisé entre 2 ordres de gouverment federal et les gouverment provinciaux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Politique économique qui vise à protéger l'économie d'un pays ou d'un empire contre la concurrence étrangère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Emploi intensif des machines pour remplacer le travail 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Système politique où 2 partis principaux se succèdent à la tête du gouverment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Affrontement armé entre des habitants d'un même État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Gouvernement formé par un parti qui a fait élire moins de 50% des députés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Différence entre le nombre d'émigrants et le nombre d'immigrants pour un territoire et une période donnés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traverse un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Usine où l'on transforme le bois en pâte pour faire du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Concentration de la population dans les villes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Association de plusieurs État qui délèguent certains de leurs pouvoirs à un gouverment central tout en conservant leur autorité politique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passer à un état plus évolué sur les plans matériel, intellectuel et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de plusieurs territoires sous l'autorité d'un seul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Mesure qui met fin aux poursuites judiciaires et supprime les condamnation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de vocabulaire</dc:title>
  <dcterms:created xsi:type="dcterms:W3CDTF">2021-10-11T12:40:41Z</dcterms:created>
  <dcterms:modified xsi:type="dcterms:W3CDTF">2021-10-11T12:40:41Z</dcterms:modified>
</cp:coreProperties>
</file>