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mots de 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commander    </w:t>
      </w:r>
      <w:r>
        <w:t xml:space="preserve">   fiere    </w:t>
      </w:r>
      <w:r>
        <w:t xml:space="preserve">   fier    </w:t>
      </w:r>
      <w:r>
        <w:t xml:space="preserve">   pourboire    </w:t>
      </w:r>
      <w:r>
        <w:t xml:space="preserve">   serveuse    </w:t>
      </w:r>
      <w:r>
        <w:t xml:space="preserve">   conduire    </w:t>
      </w:r>
      <w:r>
        <w:t xml:space="preserve">   clef    </w:t>
      </w:r>
      <w:r>
        <w:t xml:space="preserve">   cle    </w:t>
      </w:r>
      <w:r>
        <w:t xml:space="preserve">   avoire honte de    </w:t>
      </w:r>
      <w:r>
        <w:t xml:space="preserve">   avoire besoin de    </w:t>
      </w:r>
      <w:r>
        <w:t xml:space="preserve">   avoire envie de    </w:t>
      </w:r>
      <w:r>
        <w:t xml:space="preserve">   propre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de vocabulaire</dc:title>
  <dcterms:created xsi:type="dcterms:W3CDTF">2021-10-11T12:39:48Z</dcterms:created>
  <dcterms:modified xsi:type="dcterms:W3CDTF">2021-10-11T12:39:48Z</dcterms:modified>
</cp:coreProperties>
</file>